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278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1868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98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г.п.Лянтор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Style w:val="cat-UserDefinedgrp-31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26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28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Style w:val="cat-UserDefinedgrp-27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Style w:val="cat-UserDefinedgrp-28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3 000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УИН </w:t>
      </w:r>
      <w:r>
        <w:rPr>
          <w:rStyle w:val="cat-UserDefinedgrp-29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за совершение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надлежаще извещен о времени и месте рассмотрения дела /расписка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явился,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рассмотрении дела в его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27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UserDefinedgrp-30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Style w:val="cat-UserDefinedgrp-29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за совершение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3 000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UserDefinedgrp-30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1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подвергнуть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наказанию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 /двадцать/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31.9 Кодекса Российской Федерации об административных правонарушениях, постановление о назначении административного наказания не подлежит исполнению в случае, если это постановление не было приведено в 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26rplc-9">
    <w:name w:val="cat-UserDefined grp-26 rplc-9"/>
    <w:basedOn w:val="DefaultParagraphFont"/>
  </w:style>
  <w:style w:type="character" w:customStyle="1" w:styleId="cat-UserDefinedgrp-28rplc-14">
    <w:name w:val="cat-UserDefined grp-28 rplc-14"/>
    <w:basedOn w:val="DefaultParagraphFont"/>
  </w:style>
  <w:style w:type="character" w:customStyle="1" w:styleId="cat-UserDefinedgrp-27rplc-18">
    <w:name w:val="cat-UserDefined grp-27 rplc-18"/>
    <w:basedOn w:val="DefaultParagraphFont"/>
  </w:style>
  <w:style w:type="character" w:customStyle="1" w:styleId="cat-UserDefinedgrp-28rplc-24">
    <w:name w:val="cat-UserDefined grp-28 rplc-24"/>
    <w:basedOn w:val="DefaultParagraphFont"/>
  </w:style>
  <w:style w:type="character" w:customStyle="1" w:styleId="cat-UserDefinedgrp-29rplc-26">
    <w:name w:val="cat-UserDefined grp-29 rplc-26"/>
    <w:basedOn w:val="DefaultParagraphFont"/>
  </w:style>
  <w:style w:type="character" w:customStyle="1" w:styleId="cat-UserDefinedgrp-27rplc-29">
    <w:name w:val="cat-UserDefined grp-27 rplc-29"/>
    <w:basedOn w:val="DefaultParagraphFont"/>
  </w:style>
  <w:style w:type="character" w:customStyle="1" w:styleId="cat-UserDefinedgrp-27rplc-31">
    <w:name w:val="cat-UserDefined grp-27 rplc-31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0rplc-34">
    <w:name w:val="cat-UserDefined grp-30 rplc-34"/>
    <w:basedOn w:val="DefaultParagraphFont"/>
  </w:style>
  <w:style w:type="character" w:customStyle="1" w:styleId="cat-UserDefinedgrp-29rplc-36">
    <w:name w:val="cat-UserDefined grp-29 rplc-36"/>
    <w:basedOn w:val="DefaultParagraphFont"/>
  </w:style>
  <w:style w:type="character" w:customStyle="1" w:styleId="cat-UserDefinedgrp-30rplc-39">
    <w:name w:val="cat-UserDefined grp-30 rplc-39"/>
    <w:basedOn w:val="DefaultParagraphFont"/>
  </w:style>
  <w:style w:type="character" w:customStyle="1" w:styleId="cat-UserDefinedgrp-31rplc-42">
    <w:name w:val="cat-UserDefined grp-31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